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05-0095/2608/2025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УИД86MS0063-01-2025-000216-97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февраля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Ольхова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Степановича,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02 ноября 2024 года </w:t>
      </w:r>
      <w:r>
        <w:rPr>
          <w:rFonts w:ascii="Times New Roman" w:eastAsia="Times New Roman" w:hAnsi="Times New Roman" w:cs="Times New Roman"/>
          <w:sz w:val="26"/>
          <w:szCs w:val="26"/>
        </w:rPr>
        <w:t>Ольхов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С.С., являясь руководителем в БК «Университет», расположенного по адресу: г. Сургут </w:t>
      </w:r>
      <w:r>
        <w:rPr>
          <w:rStyle w:val="cat-UserDefinedgrp-4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eastAsia="Times New Roman" w:hAnsi="Times New Roman" w:cs="Times New Roman"/>
          <w:sz w:val="26"/>
          <w:szCs w:val="26"/>
        </w:rPr>
        <w:t>31.10.2024</w:t>
      </w:r>
      <w:r>
        <w:rPr>
          <w:rFonts w:ascii="Times New Roman" w:eastAsia="Times New Roman" w:hAnsi="Times New Roman" w:cs="Times New Roman"/>
          <w:sz w:val="26"/>
          <w:szCs w:val="26"/>
        </w:rPr>
        <w:t>, 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Ольхов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Ольхова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13933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07.11.2024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</w:t>
      </w:r>
      <w:r>
        <w:rPr>
          <w:rFonts w:ascii="Times New Roman" w:eastAsia="Times New Roman" w:hAnsi="Times New Roman" w:cs="Times New Roman"/>
          <w:sz w:val="26"/>
          <w:szCs w:val="26"/>
        </w:rPr>
        <w:t>ия по форме ЕФС-1, направленные БК «Университет</w:t>
      </w:r>
      <w:r>
        <w:rPr>
          <w:rFonts w:ascii="Times New Roman" w:eastAsia="Times New Roman" w:hAnsi="Times New Roman" w:cs="Times New Roman"/>
          <w:sz w:val="26"/>
          <w:szCs w:val="26"/>
        </w:rPr>
        <w:t>»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02.11.2024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БК «</w:t>
      </w:r>
      <w:r>
        <w:rPr>
          <w:rFonts w:ascii="Times New Roman" w:eastAsia="Times New Roman" w:hAnsi="Times New Roman" w:cs="Times New Roman"/>
          <w:sz w:val="26"/>
          <w:szCs w:val="26"/>
        </w:rPr>
        <w:t>Унивеситет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Fonts w:ascii="Times New Roman" w:eastAsia="Times New Roman" w:hAnsi="Times New Roman" w:cs="Times New Roman"/>
          <w:sz w:val="26"/>
          <w:szCs w:val="26"/>
        </w:rPr>
        <w:t>БК «Университет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02.11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07.11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Ольхова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Ольхов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Ольхов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Ольхова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Степановича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четыре</w:t>
      </w:r>
      <w:r>
        <w:rPr>
          <w:rFonts w:ascii="Times New Roman" w:eastAsia="Times New Roman" w:hAnsi="Times New Roman" w:cs="Times New Roman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79702700000000245746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февраля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8">
    <w:name w:val="cat-UserDefined grp-4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